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Lingua friulana e società: studi sociolinguistici sul Friuli di oggi</w:t>
      </w:r>
    </w:p>
    <w:p>
      <w:r>
        <w:rPr>
          <w:rFonts w:ascii="宋体" w:hAnsi="宋体" w:eastAsia="宋体"/>
          <w:sz w:val="24"/>
        </w:rPr>
        <w:t xml:space="preserve"> Raimondo Strassoldo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Lingua friulana e società: studi sociolinguistici sul Friuli di oggi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Raimondo Strassoldo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本书出售、求购地址：https://www.jiaokey.com/book/detail/40968271.html</w:t>
      </w:r>
    </w:p>
    <w:p>
      <w:r>
        <w:t>更多相关图书推荐：https://www.jiaokey.com</w:t>
      </w:r>
    </w:p>
    <w:p>
      <w:r>
        <w:t xml:space="preserve"> Raimondo Strassoldo 其他作品：https://www.jiaokey.com/tag/ Raimondo Strassoldo.html</w:t>
      </w:r>
    </w:p>
    <w:p>
      <w:r>
        <w:t>Forum 出版图书：https://www.jiaokey.com/tag/Forum.html</w:t>
      </w:r>
    </w:p>
    <w:p>
      <w:r>
        <w:t>关键词搜索：https://www.jiaokey.com/tag/Lingua friulana e società: studi sociolinguistici sul Friuli di oggi.html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