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parole-chiave della pedagogia interculturale: temi e problemi nella società multiculturale</w:t>
      </w:r>
    </w:p>
    <w:p>
      <w:r>
        <w:rPr>
          <w:rFonts w:ascii="宋体" w:hAnsi="宋体" w:eastAsia="宋体"/>
          <w:sz w:val="24"/>
        </w:rPr>
        <w:t xml:space="preserve"> Emiliano Macinai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parole-chiave della pedagogia interculturale: temi e problemi nella società multiculturale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Emiliano Macinai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本书出售、求购地址：https://www.jiaokey.com/book/detail/40968290.html</w:t>
      </w:r>
    </w:p>
    <w:p>
      <w:r>
        <w:t>更多相关图书推荐：https://www.jiaokey.com</w:t>
      </w:r>
    </w:p>
    <w:p>
      <w:r>
        <w:t xml:space="preserve"> Emiliano Macinai 其他作品：https://www.jiaokey.com/tag/ Emiliano Macinai.html</w:t>
      </w:r>
    </w:p>
    <w:p>
      <w:r>
        <w:t>Edizioni ETS 出版图书：https://www.jiaokey.com/tag/Edizioni ETS.html</w:t>
      </w:r>
    </w:p>
    <w:p>
      <w:r>
        <w:t>关键词搜索：https://www.jiaokey.com/tag/Le parole-chiave della pedagogia interculturale: temi e problemi nella società multiculturale.html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