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vita è troppo bella per viverla in due: breve corso di educazione cinica</w:t>
      </w:r>
    </w:p>
    <w:p>
      <w:r>
        <w:rPr>
          <w:rFonts w:ascii="宋体" w:hAnsi="宋体" w:eastAsia="宋体"/>
          <w:sz w:val="24"/>
        </w:rPr>
        <w:t>Roberto Gervaso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vita è troppo bella per viverla in due: breve corso di educazione cinica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Gervaso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本书出售、求购地址：https://www.jiaokey.com/book/detail/40968323.html</w:t>
      </w:r>
    </w:p>
    <w:p>
      <w:r>
        <w:t>更多相关图书推荐：https://www.jiaokey.com</w:t>
      </w:r>
    </w:p>
    <w:p>
      <w:r>
        <w:t>Roberto Gervaso 其他作品：https://www.jiaokey.com/tag/Roberto Gervaso.html</w:t>
      </w:r>
    </w:p>
    <w:p>
      <w:r>
        <w:t>Mondadori 出版图书：https://www.jiaokey.com/tag/Mondadori.html</w:t>
      </w:r>
    </w:p>
    <w:p>
      <w:r>
        <w:t>关键词搜索：https://www.jiaokey.com/tag/La vita è troppo bella per viverla in due: breve corso di educazione cinica.html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