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Innovazione e conservazione in un dialetto di crocevia: il kje di Prea</w:t>
      </w:r>
    </w:p>
    <w:p>
      <w:r>
        <w:rPr>
          <w:rFonts w:ascii="宋体" w:hAnsi="宋体" w:eastAsia="宋体"/>
          <w:sz w:val="24"/>
        </w:rPr>
        <w:t xml:space="preserve"> Gaetano Berruto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Innovazione e conservazione in un dialetto di crocevia: il kje di Prea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Gaetano Berruto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FrancoAngeli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本书出售、求购地址：https://www.jiaokey.com/book/detail/40968400.html</w:t>
      </w:r>
    </w:p>
    <w:p>
      <w:r>
        <w:t>更多相关图书推荐：https://www.jiaokey.com</w:t>
      </w:r>
    </w:p>
    <w:p>
      <w:r>
        <w:t xml:space="preserve"> Gaetano Berruto 其他作品：https://www.jiaokey.com/tag/ Gaetano Berruto.html</w:t>
      </w:r>
    </w:p>
    <w:p>
      <w:r>
        <w:t>FrancoAngeli 出版图书：https://www.jiaokey.com/tag/FrancoAngeli.html</w:t>
      </w:r>
    </w:p>
    <w:p>
      <w:r>
        <w:t>关键词搜索：https://www.jiaokey.com/tag/Innovazione e conservazione in un dialetto di crocevia: il kje di Prea.html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