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partecipazione al voto in Italia: Le caratteristiche dei candidati contano?</w:t>
      </w:r>
    </w:p>
    <w:p>
      <w:r>
        <w:rPr>
          <w:rFonts w:ascii="宋体" w:hAnsi="宋体" w:eastAsia="宋体"/>
          <w:sz w:val="24"/>
        </w:rPr>
        <w:t>Marco Alberto de Benedetto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partecipazione al voto in Italia: Le caratteristiche dei candidati contano?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Alberto de Benedetto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Aracne editrice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本书出售、求购地址：https://www.jiaokey.com/book/detail/40968435.html</w:t>
      </w:r>
    </w:p>
    <w:p>
      <w:r>
        <w:t>更多相关图书推荐：https://www.jiaokey.com</w:t>
      </w:r>
    </w:p>
    <w:p>
      <w:r>
        <w:t>Marco Alberto de Benedetto 其他作品：https://www.jiaokey.com/tag/Marco Alberto de Benedetto.html</w:t>
      </w:r>
    </w:p>
    <w:p>
      <w:r>
        <w:t>Aracne editrice 出版图书：https://www.jiaokey.com/tag/Aracne editrice.html</w:t>
      </w:r>
    </w:p>
    <w:p>
      <w:r>
        <w:t>关键词搜索：https://www.jiaokey.com/tag/La partecipazione al voto in Italia: Le caratteristiche dei candidati contano?.html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