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Trebisacce: studi sul patrimonio artistico (secoli XV-XVIII)</w:t>
      </w:r>
    </w:p>
    <w:p>
      <w:r>
        <w:rPr>
          <w:rFonts w:ascii="宋体" w:hAnsi="宋体" w:eastAsia="宋体"/>
          <w:sz w:val="24"/>
        </w:rPr>
        <w:t>Ludovico Noia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Trebisacce: studi sul patrimonio artistico (secoli XV-XVIII)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Ludovico Noia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Ferrari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本书出售、求购地址：https://www.jiaokey.com/book/detail/40968489.html</w:t>
      </w:r>
    </w:p>
    <w:p>
      <w:r>
        <w:t>更多相关图书推荐：https://www.jiaokey.com</w:t>
      </w:r>
    </w:p>
    <w:p>
      <w:r>
        <w:t>Ludovico Noia 其他作品：https://www.jiaokey.com/tag/Ludovico Noia.html</w:t>
      </w:r>
    </w:p>
    <w:p>
      <w:r>
        <w:t>Ferrari editore 出版图书：https://www.jiaokey.com/tag/Ferrari editore.html</w:t>
      </w:r>
    </w:p>
    <w:p>
      <w:r>
        <w:t>关键词搜索：https://www.jiaokey.com/tag/Trebisacce: studi sul patrimonio artistico (secoli XV-XVIII).html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