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 dal passato granata</w:t>
      </w:r>
    </w:p>
    <w:p>
      <w:r>
        <w:rPr>
          <w:rFonts w:ascii="宋体" w:hAnsi="宋体" w:eastAsia="宋体"/>
          <w:sz w:val="24"/>
        </w:rPr>
        <w:t xml:space="preserve"> Marco Morelli di Popolo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 dal passato granata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Marco Morelli di Popolo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Effedì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本书出售、求购地址：https://www.jiaokey.com/book/detail/40968530.html</w:t>
      </w:r>
    </w:p>
    <w:p>
      <w:r>
        <w:t>更多相关图书推荐：https://www.jiaokey.com</w:t>
      </w:r>
    </w:p>
    <w:p>
      <w:r>
        <w:t xml:space="preserve"> Marco Morelli di Popolo 其他作品：https://www.jiaokey.com/tag/ Marco Morelli di Popolo.html</w:t>
      </w:r>
    </w:p>
    <w:p>
      <w:r>
        <w:t>Effedì edizioni 出版图书：https://www.jiaokey.com/tag/Effedì edizioni.html</w:t>
      </w:r>
    </w:p>
    <w:p>
      <w:r>
        <w:t>关键词搜索：https://www.jiaokey.com/tag/Storie dal passato granata.html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