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Talenti e leggende: il Palazzo di Brera si racconta</w:t>
      </w:r>
    </w:p>
    <w:p>
      <w:r>
        <w:rPr>
          <w:rFonts w:ascii="宋体" w:hAnsi="宋体" w:eastAsia="宋体"/>
          <w:sz w:val="24"/>
        </w:rPr>
        <w:t>Dipartimento di comunicazione e didattica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Talenti e leggende: il Palazzo di Brera si racconta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Dipartimento di comunicazione e didattica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Johan &amp; Levi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本书出售、求购地址：https://www.jiaokey.com/book/detail/40968534.html</w:t>
      </w:r>
    </w:p>
    <w:p>
      <w:r>
        <w:t>更多相关图书推荐：https://www.jiaokey.com</w:t>
      </w:r>
    </w:p>
    <w:p>
      <w:r>
        <w:t>Dipartimento di comunicazione e didattica 其他作品：https://www.jiaokey.com/tag/Dipartimento di comunicazione e didattica.html</w:t>
      </w:r>
    </w:p>
    <w:p>
      <w:r>
        <w:t>Johan &amp; Levi editore 出版图书：https://www.jiaokey.com/tag/Johan &amp; Levi editore.html</w:t>
      </w:r>
    </w:p>
    <w:p>
      <w:r>
        <w:t>关键词搜索：https://www.jiaokey.com/tag/Talenti e leggende: il Palazzo di Brera si racconta.html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