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ri-programmata: un manifesto aperto</w:t>
      </w:r>
    </w:p>
    <w:p>
      <w:r>
        <w:rPr>
          <w:rFonts w:ascii="宋体" w:hAnsi="宋体" w:eastAsia="宋体"/>
          <w:sz w:val="24"/>
        </w:rPr>
        <w:t xml:space="preserve"> Azalea Seratoni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ri-programmata: un manifesto aperto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Azalea Seratoni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Johan &amp; Levi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本书出售、求购地址：https://www.jiaokey.com/book/detail/40968544.html</w:t>
      </w:r>
    </w:p>
    <w:p>
      <w:r>
        <w:t>更多相关图书推荐：https://www.jiaokey.com</w:t>
      </w:r>
    </w:p>
    <w:p>
      <w:r>
        <w:t xml:space="preserve"> Azalea Seratoni 其他作品：https://www.jiaokey.com/tag/ Azalea Seratoni.html</w:t>
      </w:r>
    </w:p>
    <w:p>
      <w:r>
        <w:t>Johan &amp; Levi editore 出版图书：https://www.jiaokey.com/tag/Johan &amp; Levi editore.html</w:t>
      </w:r>
    </w:p>
    <w:p>
      <w:r>
        <w:t>关键词搜索：https://www.jiaokey.com/tag/Arte ri-programmata: un manifesto aperto.html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