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Hannu Palosuo: images are never innocent</w:t>
      </w:r>
    </w:p>
    <w:p>
      <w:r>
        <w:rPr>
          <w:rFonts w:ascii="宋体" w:hAnsi="宋体" w:eastAsia="宋体"/>
          <w:sz w:val="24"/>
        </w:rPr>
        <w:t>Hannu Palosuo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Hannu Palosuo: images are never innocent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Hannu Palosuo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Maretti editore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本书出售、求购地址：https://www.jiaokey.com/book/detail/40968555.html</w:t>
      </w:r>
    </w:p>
    <w:p>
      <w:r>
        <w:t>更多相关图书推荐：https://www.jiaokey.com</w:t>
      </w:r>
    </w:p>
    <w:p>
      <w:r>
        <w:t>Hannu Palosuo 其他作品：https://www.jiaokey.com/tag/Hannu Palosuo.html</w:t>
      </w:r>
    </w:p>
    <w:p>
      <w:r>
        <w:t>Maretti editore 出版图书：https://www.jiaokey.com/tag/Maretti editore.html</w:t>
      </w:r>
    </w:p>
    <w:p>
      <w:r>
        <w:t>关键词搜索：https://www.jiaokey.com/tag/Hannu Palosuo: images are never innocent.html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