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Nel solco degli emigranti: i vitigni italiani alla conquista del mondo</w:t>
      </w:r>
    </w:p>
    <w:p>
      <w:r>
        <w:rPr>
          <w:rFonts w:ascii="宋体" w:hAnsi="宋体" w:eastAsia="宋体"/>
          <w:sz w:val="24"/>
        </w:rPr>
        <w:t xml:space="preserve"> Daniele Licata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Nel solco degli emigranti: i vitigni italiani alla conquista del mondo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Daniele Licata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Bruno Mondadori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本书出售、求购地址：https://www.jiaokey.com/book/detail/40968570.html</w:t>
      </w:r>
    </w:p>
    <w:p>
      <w:r>
        <w:t>更多相关图书推荐：https://www.jiaokey.com</w:t>
      </w:r>
    </w:p>
    <w:p>
      <w:r>
        <w:t xml:space="preserve"> Daniele Licata 其他作品：https://www.jiaokey.com/tag/ Daniele Licata.html</w:t>
      </w:r>
    </w:p>
    <w:p>
      <w:r>
        <w:t>Bruno Mondadori 出版图书：https://www.jiaokey.com/tag/Bruno Mondadori.html</w:t>
      </w:r>
    </w:p>
    <w:p>
      <w:r>
        <w:t>关键词搜索：https://www.jiaokey.com/tag/Nel solco degli emigranti: i vitigni italiani alla conquista del mondo.html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