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算术探究 英文版 = DISQUISITIONES ARITHMETICAE ENGLISH EDITION</w:t>
      </w:r>
    </w:p>
    <w:p>
      <w:r>
        <w:rPr>
          <w:rFonts w:ascii="宋体" w:hAnsi="宋体" w:eastAsia="宋体"/>
          <w:sz w:val="24"/>
        </w:rPr>
        <w:t>CARL FRIEDRICH GAUSS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算术探究 英文版 = DISQUISITIONES ARITHMETICAE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FRIEDRICH GAUSS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本书出售、求购地址：https://www.jiaokey.com/book/detail/40968599.html</w:t>
      </w:r>
    </w:p>
    <w:p>
      <w:r>
        <w:t>更多相关图书推荐：https://www.jiaokey.com</w:t>
      </w:r>
    </w:p>
    <w:p>
      <w:r>
        <w:t>CARL FRIEDRICH GAUSS 其他作品：https://www.jiaokey.com/tag/CARL FRIEDRICH GAUSS.html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关键词搜索：https://www.jiaokey.com/tag/算术探究 英文版 = DISQUISITIONES ARITHMETICAE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