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现代几何结构和场论 = MODERN GEOMETRIC STRUCTURES AND FIELDS</w:t>
      </w:r>
    </w:p>
    <w:p>
      <w:r>
        <w:rPr>
          <w:rFonts w:ascii="宋体" w:hAnsi="宋体" w:eastAsia="宋体"/>
          <w:sz w:val="24"/>
        </w:rPr>
        <w:t xml:space="preserve"> DMITRY CHIBISOV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现代几何结构和场论 = MODERN GEOMETRIC STRUCTURES AND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DMITRY CHIBISOV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本书出售、求购地址：https://www.jiaokey.com/book/detail/40968658.html</w:t>
      </w:r>
    </w:p>
    <w:p>
      <w:r>
        <w:t>更多相关图书推荐：https://www.jiaokey.com</w:t>
      </w:r>
    </w:p>
    <w:p>
      <w:r>
        <w:t xml:space="preserve"> DMITRY CHIBISOV 其他作品：https://www.jiaokey.com/tag/ DMITRY CHIBISOV.html</w:t>
      </w:r>
    </w:p>
    <w:p>
      <w:r>
        <w:t>高等教育出版社 出版图书：https://www.jiaokey.com/tag/高等教育出版社.html</w:t>
      </w:r>
    </w:p>
    <w:p>
      <w:r>
        <w:t>关键词搜索：https://www.jiaokey.com/tag/现代几何结构和场论 = MODERN GEOMETRIC STRUCTURES AND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