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ESSENTIAL MATHEMATICS BOOK I: ARITHMETIC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ESSENTIAL MATHEMATICS BOOK I: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本书出售、求购地址：https://www.jiaokey.com/book/detail/40968680.html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关键词搜索：https://www.jiaokey.com/tag/LESSONS IN ESSENTIAL MATHEMATICS BOOK I: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