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MATHEMATICS: PRECALCULUS III A PROGRAMMED TEXT TRIGONOMETIC FUNCTIONS AND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MATHEMATICS: PRECALCULUS III A PROGRAMMED TEXT TRIGONOMETIC FUNCTIONS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关键词搜索：https://www.jiaokey.com/tag/ESSENTIALS OF MATHEMATICS: PRECALCULUS III A PROGRAMMED TEXT TRIGONOMETIC FUNCTIONS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