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DEMOGRAPHIC CHANGE: A COMPARATIVE VIEW ON EDUCATION AND LOCAL GOVERNMENT IN GERMANY AND POLAND</w:t>
      </w:r>
    </w:p>
    <w:p>
      <w:r>
        <w:rPr>
          <w:rFonts w:ascii="宋体" w:hAnsi="宋体" w:eastAsia="宋体"/>
          <w:sz w:val="24"/>
        </w:rPr>
        <w:t xml:space="preserve"> KATARZYNA KOPYCKA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DEMOGRAPHIC CHANGE: A COMPARATIVE VIEW ON EDUCATION AND LOCAL GOVERNMENT IN GERMANY AND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KATARZYNA KOPYCKA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本书出售、求购地址：https://www.jiaokey.com/book/detail/40968720.html</w:t>
      </w:r>
    </w:p>
    <w:p>
      <w:r>
        <w:t>更多相关图书推荐：https://www.jiaokey.com</w:t>
      </w:r>
    </w:p>
    <w:p>
      <w:r>
        <w:t xml:space="preserve"> KATARZYNA KOPYCKA 其他作品：https://www.jiaokey.com/tag/ KATARZYNA KOPYCKA.html</w:t>
      </w:r>
    </w:p>
    <w:p>
      <w:r>
        <w:t>SPRINGER 出版图书：https://www.jiaokey.com/tag/SPRINGER.html</w:t>
      </w:r>
    </w:p>
    <w:p>
      <w:r>
        <w:t>关键词搜索：https://www.jiaokey.com/tag/COPING WITH DEMOGRAPHIC CHANGE: A COMPARATIVE VIEW ON EDUCATION AND LOCAL GOVERNMENT IN GERMANY AND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