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CONTINUUM MECHANICS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CONTINUUM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 FIRST COURSE IN CONTINUUM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