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SUPPLEMENTARY NOTES AND PROBLEM SOLUTIONS A FIRST COURSE IN CONTINUUM MECHANICS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SUPPLEMENTARY NOTES AND PROBLEM SOLUTIONS A FIRST COURSE IN CONTINUUM 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本书出售、求购地址：https://www.jiaokey.com/book/detail/40968896.html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关键词搜索：https://www.jiaokey.com/tag/SUPPLEMENTARY NOTES AND PROBLEM SOLUTIONS A FIRST COURSE IN CONTINUUM 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