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曲面上点的HILBERT概形讲义 = LECTURES ON HILBERT SCHEMES OF POINTS ON SURFACES</w:t>
      </w:r>
    </w:p>
    <w:p>
      <w:r>
        <w:rPr>
          <w:rFonts w:ascii="宋体" w:hAnsi="宋体" w:eastAsia="宋体"/>
          <w:sz w:val="24"/>
        </w:rPr>
        <w:t>HIRAKY NAKAJIMA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曲面上点的HILBERT概形讲义 = LECTURES ON HILBERT SCHEMES OF POINTS ON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HIRAKY NAKAJIMA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本书出售、求购地址：https://www.jiaokey.com/book/detail/40969032.html</w:t>
      </w:r>
    </w:p>
    <w:p>
      <w:r>
        <w:t>更多相关图书推荐：https://www.jiaokey.com</w:t>
      </w:r>
    </w:p>
    <w:p>
      <w:r>
        <w:t>HIRAKY NAKAJIMA 其他作品：https://www.jiaokey.com/tag/HIRAKY NAKAJIMA.html</w:t>
      </w:r>
    </w:p>
    <w:p>
      <w:r>
        <w:t>高等教育出版社 出版图书：https://www.jiaokey.com/tag/高等教育出版社.html</w:t>
      </w:r>
    </w:p>
    <w:p>
      <w:r>
        <w:t>关键词搜索：https://www.jiaokey.com/tag/曲面上点的HILBERT概形讲义 = LECTURES ON HILBERT SCHEMES OF POINTS ON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