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 Melville as poet: a study of Battle-Pieces and Clarel = 梅尔维尔诗歌研究</w:t>
      </w:r>
    </w:p>
    <w:p>
      <w:r>
        <w:rPr>
          <w:rFonts w:ascii="宋体" w:hAnsi="宋体" w:eastAsia="宋体"/>
          <w:sz w:val="24"/>
        </w:rPr>
        <w:t>周新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 Melville as poet: a study of Battle-Pieces and Clarel = 梅尔维尔诗歌研究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本书出售、求购地址：https://www.jiaokey.com/book/detail/40969268.html</w:t>
      </w:r>
    </w:p>
    <w:p>
      <w:r>
        <w:t>更多相关图书推荐：https://www.jiaokey.com</w:t>
      </w:r>
    </w:p>
    <w:p>
      <w:r>
        <w:t>周新 其他作品：https://www.jiaokey.com/tag/周新.html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关键词搜索：https://www.jiaokey.com/tag/Herman Melville as poet: a study of Battle-Pieces and Clarel = 梅尔维尔诗歌研究.html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