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Epistemology of Noise Cecile Malaspina</w:t>
      </w:r>
    </w:p>
    <w:p>
      <w:r>
        <w:rPr>
          <w:rFonts w:ascii="宋体" w:hAnsi="宋体" w:eastAsia="宋体"/>
          <w:sz w:val="24"/>
        </w:rPr>
        <w:t>Ray Brassier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Epistemology of Noise Cecile Malaspina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Brassier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本书出售、求购地址：https://www.jiaokey.com/book/detail/40969328.html</w:t>
      </w:r>
    </w:p>
    <w:p>
      <w:r>
        <w:t>更多相关图书推荐：https://www.jiaokey.com</w:t>
      </w:r>
    </w:p>
    <w:p>
      <w:r>
        <w:t>Ray Brassier 其他作品：https://www.jiaokey.com/tag/Ray Brassier.html</w:t>
      </w:r>
    </w:p>
    <w:p>
      <w:r>
        <w:t>Bloomsbury Academic 出版图书：https://www.jiaokey.com/tag/Bloomsbury Academic.html</w:t>
      </w:r>
    </w:p>
    <w:p>
      <w:r>
        <w:t>关键词搜索：https://www.jiaokey.com/tag/An Epistemology of Noise Cecile Malaspina.html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