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Latina narratives in the twenty-first century the politics of gender</w:t>
      </w:r>
    </w:p>
    <w:p>
      <w:r>
        <w:rPr>
          <w:rFonts w:ascii="宋体" w:hAnsi="宋体" w:eastAsia="宋体"/>
          <w:sz w:val="24"/>
        </w:rPr>
        <w:t>Juanita Heredia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Latina narratives in the twenty-first century the politics of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Juanita Heredia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本书出售、求购地址：https://www.jiaokey.com/book/detail/40969331.html</w:t>
      </w:r>
    </w:p>
    <w:p>
      <w:r>
        <w:t>更多相关图书推荐：https://www.jiaokey.com</w:t>
      </w:r>
    </w:p>
    <w:p>
      <w:r>
        <w:t>Juanita Heredia 其他作品：https://www.jiaokey.com/tag/Juanita Heredia.html</w:t>
      </w:r>
    </w:p>
    <w:p>
      <w:r>
        <w:t>Palgrave Macmillan 出版图书：https://www.jiaokey.com/tag/Palgrave Macmillan.html</w:t>
      </w:r>
    </w:p>
    <w:p>
      <w:r>
        <w:t>关键词搜索：https://www.jiaokey.com/tag/Transnational Latina narratives in the twenty-first century the politics of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