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my motherland from thousands of miles far away selected writings of Qiguang Zhao</w:t>
      </w:r>
    </w:p>
    <w:p>
      <w:r>
        <w:rPr>
          <w:rFonts w:ascii="宋体" w:hAnsi="宋体" w:eastAsia="宋体"/>
          <w:sz w:val="24"/>
        </w:rPr>
        <w:t>Qiguang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my motherland from thousands of miles far away selected writings of Qiguang Zhao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Qiguang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Dolphin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本书出售、求购地址：https://www.jiaokey.com/book/detail/40969385.html</w:t>
      </w:r>
    </w:p>
    <w:p>
      <w:r>
        <w:t>更多相关图书推荐：https://www.jiaokey.com</w:t>
      </w:r>
    </w:p>
    <w:p>
      <w:r>
        <w:t>Qiguang Zhao 其他作品：https://www.jiaokey.com/tag/Qiguang Zhao.html</w:t>
      </w:r>
    </w:p>
    <w:p>
      <w:r>
        <w:t>Dolphin Books 出版图书：https://www.jiaokey.com/tag/Dolphin Books.html</w:t>
      </w:r>
    </w:p>
    <w:p>
      <w:r>
        <w:t>关键词搜索：https://www.jiaokey.com/tag/Looking at my motherland from thousands of miles far away selected writings of Qiguang Zhao.html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