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literature: a journey of literary history and criticism</w:t>
      </w:r>
    </w:p>
    <w:p>
      <w:r>
        <w:rPr>
          <w:rFonts w:ascii="宋体" w:hAnsi="宋体" w:eastAsia="宋体"/>
          <w:sz w:val="24"/>
        </w:rPr>
        <w:t>T.K.Nagarajan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literature: a journey of literary history and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T.K.Nagarajan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Swastik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本书出售、求购地址：https://www.jiaokey.com/book/detail/40969432.html</w:t>
      </w:r>
    </w:p>
    <w:p>
      <w:r>
        <w:t>更多相关图书推荐：https://www.jiaokey.com</w:t>
      </w:r>
    </w:p>
    <w:p>
      <w:r>
        <w:t>T.K.Nagarajan 其他作品：https://www.jiaokey.com/tag/T.K.Nagarajan.html</w:t>
      </w:r>
    </w:p>
    <w:p>
      <w:r>
        <w:t>Swastik Publications 出版图书：https://www.jiaokey.com/tag/Swastik Publications.html</w:t>
      </w:r>
    </w:p>
    <w:p>
      <w:r>
        <w:t>关键词搜索：https://www.jiaokey.com/tag/American literature: a journey of literary history and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