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Phosphorus: Polluter and Resource of the Future-Christian and Recovery From Wastewater</w:t>
      </w:r>
    </w:p>
    <w:p>
      <w:r>
        <w:rPr>
          <w:rFonts w:ascii="宋体" w:hAnsi="宋体" w:eastAsia="宋体"/>
          <w:sz w:val="24"/>
        </w:rPr>
        <w:t>Christian Schaum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Phosphorus: Polluter and Resource of the Future-Christian and Recovery From Wastewater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Schaum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本书出售、求购地址：https://www.jiaokey.com/book/detail/40969477.html</w:t>
      </w:r>
    </w:p>
    <w:p>
      <w:r>
        <w:t>更多相关图书推荐：https://www.jiaokey.com</w:t>
      </w:r>
    </w:p>
    <w:p>
      <w:r>
        <w:t>Christian Schaum 其他作品：https://www.jiaokey.com/tag/Christian Schaum.html</w:t>
      </w:r>
    </w:p>
    <w:p>
      <w:r>
        <w:t>IWA Publishing 出版图书：https://www.jiaokey.com/tag/IWA Publishing.html</w:t>
      </w:r>
    </w:p>
    <w:p>
      <w:r>
        <w:t>关键词搜索：https://www.jiaokey.com/tag/Phosphorus: Polluter and Resource of the Future-Christian and Recovery From Wastewater.html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