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本书出售、求购地址：https://www.jiaokey.com/book/detail/40969859.html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关键词搜索：https://www.jiaokey.com/tag/BUSINESS ASSOCIATIONS.html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