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SPACE ANALYSIS OF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SPACE ANALYSIS OF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本书出售、求购地址：https://www.jiaokey.com/book/detail/40970071.html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关键词搜索：https://www.jiaokey.com/tag/PHASE SPACE ANALYSIS OF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