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MARINA ABRAMOVIC STUDENT BODY WORKSHOPS 1979-2003 PERFORMANCES 1993-2003</w:t>
      </w:r>
    </w:p>
    <w:p>
      <w:r>
        <w:rPr>
          <w:rFonts w:ascii="宋体" w:hAnsi="宋体" w:eastAsia="宋体"/>
          <w:sz w:val="24"/>
        </w:rPr>
        <w:t xml:space="preserve"> ANTJE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MARINA ABRAMOVIC STUDENT BODY WORKSHOPS 1979-2003 PERFORMANCES 1993-2003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ANTJE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本书出售、求购地址：https://www.jiaokey.com/book/detail/40970202.html</w:t>
      </w:r>
    </w:p>
    <w:p>
      <w:r>
        <w:t>更多相关图书推荐：https://www.jiaokey.com</w:t>
      </w:r>
    </w:p>
    <w:p>
      <w:r>
        <w:t xml:space="preserve"> ANTJE MULLER 其他作品：https://www.jiaokey.com/tag/ ANTJE MULLER.html</w:t>
      </w:r>
    </w:p>
    <w:p>
      <w:r>
        <w:t>CHARTA 出版图书：https://www.jiaokey.com/tag/CHARTA.html</w:t>
      </w:r>
    </w:p>
    <w:p>
      <w:r>
        <w:t>关键词搜索：https://www.jiaokey.com/tag/MARINA ABRAMOVIC STUDENT BODY WORKSHOPS 1979-2003 PERFORMANCES 1993-2003.html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