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书名：临界点理论中的极小极大方法及其在微分方程中的应用 = MINIMAX METHODS IN CRITICAL POINT THEORY WITH APPLICATIONS TO DIFFERENTIAL EQUATIONS</w:t>
      </w:r>
    </w:p>
    <w:p>
      <w:r>
        <w:t>作者：PAUL H.RABINOWITZ</w:t>
      </w:r>
    </w:p>
    <w:p>
      <w:r>
        <w:t>出版社：高等教育出版社</w:t>
      </w:r>
    </w:p>
    <w:p>
      <w:r>
        <w:t>出版日期：2018</w:t>
      </w:r>
    </w:p>
    <w:p>
      <w:r>
        <w:t>总页数：103</w:t>
      </w:r>
    </w:p>
    <w:p>
      <w:r>
        <w:t>更多请访问教客网: www.jiaokey.com</w:t>
      </w:r>
    </w:p>
    <w:p>
      <w:r>
        <w:t>临界点理论中的极小极大方法及其在微分方程中的应用 = MINIMAX METHODS IN CRITICAL POINT THEORY WITH APPLICATIONS TO DIFFERENTIAL EQUATIONS 评论地址：https://www.jiaokey.com/book/detail/40970262.html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