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MANDOLIN EXERCISES FOR DUMMIES A WILEY BRAND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MANDOLIN EXERCISES FOR DUMMIES A WILEY 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关键词搜索：https://www.jiaokey.com/tag/MANDOLIN EXERCISES FOR DUMMIES A WILEY 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