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Me-Jane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Me-Jane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本书出售、求购地址：https://www.jiaokey.com/book/detail/40970517.html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关键词搜索：https://www.jiaokey.com/tag/Me-Jane.html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