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Sleepy dog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Sleepy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本书出售、求购地址：https://www.jiaokey.com/book/detail/40970522.html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关键词搜索：https://www.jiaokey.com/tag/Sleepy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