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 former bully</w:t>
      </w:r>
    </w:p>
    <w:p>
      <w:r>
        <w:rPr>
          <w:rFonts w:ascii="宋体" w:hAnsi="宋体" w:eastAsia="宋体"/>
          <w:sz w:val="24"/>
        </w:rPr>
        <w:t>Trudy Ludwig; illustrations Beth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 former bully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Trudy Ludwig; illustrations Beth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本书出售、求购地址：https://www.jiaokey.com/book/detail/40970679.html</w:t>
      </w:r>
    </w:p>
    <w:p>
      <w:r>
        <w:t>更多相关图书推荐：https://www.jiaokey.com</w:t>
      </w:r>
    </w:p>
    <w:p>
      <w:r>
        <w:t>Trudy Ludwig; illustrations Beth Adams 其他作品：https://www.jiaokey.com/tag/Trudy Ludwig; illustrations Beth Adams.html</w:t>
      </w:r>
    </w:p>
    <w:p>
      <w:r>
        <w:t>Dragonfly 出版图书：https://www.jiaokey.com/tag/Dragonfly.html</w:t>
      </w:r>
    </w:p>
    <w:p>
      <w:r>
        <w:t>关键词搜索：https://www.jiaokey.com/tag/Confessions of a former bully.html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