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Blood of Olympus First U.S.paperback edition</w:t>
      </w:r>
    </w:p>
    <w:p>
      <w:r>
        <w:rPr>
          <w:rFonts w:ascii="宋体" w:hAnsi="宋体" w:eastAsia="宋体"/>
          <w:sz w:val="24"/>
        </w:rPr>
        <w:t>Rick Riordan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Blood of Olympus First U.S.paperback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Rick Riordan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Disney-Hyperion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本书出售、求购地址：https://www.jiaokey.com/book/detail/40970760.html</w:t>
      </w:r>
    </w:p>
    <w:p>
      <w:r>
        <w:t>更多相关图书推荐：https://www.jiaokey.com</w:t>
      </w:r>
    </w:p>
    <w:p>
      <w:r>
        <w:t>Rick Riordan 其他作品：https://www.jiaokey.com/tag/Rick Riordan.html</w:t>
      </w:r>
    </w:p>
    <w:p>
      <w:r>
        <w:t>Disney-Hyperion 出版图书：https://www.jiaokey.com/tag/Disney-Hyperion.html</w:t>
      </w:r>
    </w:p>
    <w:p>
      <w:r>
        <w:t>关键词搜索：https://www.jiaokey.com/tag/Blood of Olympus First U.S.paperback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