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you as much 1st Tupelo board books ed</w:t>
      </w:r>
    </w:p>
    <w:p>
      <w:r>
        <w:rPr>
          <w:rFonts w:ascii="宋体" w:hAnsi="宋体" w:eastAsia="宋体"/>
          <w:sz w:val="24"/>
        </w:rPr>
        <w:t>Laura Krauss Melmed; Henri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you as much 1st Tupelo board books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Krauss Melmed; Henri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Tupelo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本书出售、求购地址：https://www.jiaokey.com/book/detail/40970800.html</w:t>
      </w:r>
    </w:p>
    <w:p>
      <w:r>
        <w:t>更多相关图书推荐：https://www.jiaokey.com</w:t>
      </w:r>
    </w:p>
    <w:p>
      <w:r>
        <w:t>Laura Krauss Melmed; Henri Sorensen 其他作品：https://www.jiaokey.com/tag/Laura Krauss Melmed; Henri Sorensen.html</w:t>
      </w:r>
    </w:p>
    <w:p>
      <w:r>
        <w:t>Tupelo Books 出版图书：https://www.jiaokey.com/tag/Tupelo Books.html</w:t>
      </w:r>
    </w:p>
    <w:p>
      <w:r>
        <w:t>关键词搜索：https://www.jiaokey.com/tag/I love you as much 1st Tupelo board books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