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more we get together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more we get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本书出售、求购地址：https://www.jiaokey.com/book/detail/40970889.html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more we get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