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poky little puppy</w:t>
      </w:r>
    </w:p>
    <w:p>
      <w:r>
        <w:rPr>
          <w:rFonts w:ascii="宋体" w:hAnsi="宋体" w:eastAsia="宋体"/>
          <w:sz w:val="24"/>
        </w:rPr>
        <w:t>Janette Sebring Lowrey; Gustaf Tenggren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poky little puppy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Janette Sebring Lowrey; Gustaf Tenggren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本书出售、求购地址：https://www.jiaokey.com/book/detail/40970890.html</w:t>
      </w:r>
    </w:p>
    <w:p>
      <w:r>
        <w:t>更多相关图书推荐：https://www.jiaokey.com</w:t>
      </w:r>
    </w:p>
    <w:p>
      <w:r>
        <w:t>Janette Sebring Lowrey; Gustaf Tenggren 其他作品：https://www.jiaokey.com/tag/Janette Sebring Lowrey; Gustaf Tenggren.html</w:t>
      </w:r>
    </w:p>
    <w:p>
      <w:r>
        <w:t>Golden Book 出版图书：https://www.jiaokey.com/tag/Golden Book.html</w:t>
      </w:r>
    </w:p>
    <w:p>
      <w:r>
        <w:t>关键词搜索：https://www.jiaokey.com/tag/The poky little puppy.html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