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Father Bear comes home</w:t>
      </w:r>
    </w:p>
    <w:p>
      <w:r>
        <w:rPr>
          <w:rFonts w:ascii="宋体" w:hAnsi="宋体" w:eastAsia="宋体"/>
          <w:sz w:val="24"/>
        </w:rPr>
        <w:t>Else Holmelund Minarik; pictures Maurice Sendak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Father Bear comes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 Holmelund Minarik; pictures Maurice Sendak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本书出售、求购地址：https://www.jiaokey.com/book/detail/40970937.html</w:t>
      </w:r>
    </w:p>
    <w:p>
      <w:r>
        <w:t>更多相关图书推荐：https://www.jiaokey.com</w:t>
      </w:r>
    </w:p>
    <w:p>
      <w:r>
        <w:t>Else Holmelund Minarik; pictures Maurice Sendak 其他作品：https://www.jiaokey.com/tag/Else Holmelund Minarik; pictures Maurice Sendak.html</w:t>
      </w:r>
    </w:p>
    <w:p>
      <w:r>
        <w:t>HarperCollins 出版图书：https://www.jiaokey.com/tag/HarperCollins.html</w:t>
      </w:r>
    </w:p>
    <w:p>
      <w:r>
        <w:t>关键词搜索：https://www.jiaokey.com/tag/Father Bear comes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