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can a crane pick up?</w:t>
      </w:r>
    </w:p>
    <w:p>
      <w:r>
        <w:rPr>
          <w:rFonts w:ascii="宋体" w:hAnsi="宋体" w:eastAsia="宋体"/>
          <w:sz w:val="24"/>
        </w:rPr>
        <w:t>Rebecca Kai Dotlich; Mike Lowery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can a crane pick up?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Kai Dotlich; Mike Lowery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本书出售、求购地址：https://www.jiaokey.com/book/detail/40970982.html</w:t>
      </w:r>
    </w:p>
    <w:p>
      <w:r>
        <w:t>更多相关图书推荐：https://www.jiaokey.com</w:t>
      </w:r>
    </w:p>
    <w:p>
      <w:r>
        <w:t>Rebecca Kai Dotlich; Mike Lowery 其他作品：https://www.jiaokey.com/tag/Rebecca Kai Dotlich; Mike Lowery.html</w:t>
      </w:r>
    </w:p>
    <w:p>
      <w:r>
        <w:t>Alfred A.Knopf 出版图书：https://www.jiaokey.com/tag/Alfred A.Knopf.html</w:t>
      </w:r>
    </w:p>
    <w:p>
      <w:r>
        <w:t>关键词搜索：https://www.jiaokey.com/tag/What can a crane pick up?.html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