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Chicka chicka a b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Chicka chicka a b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关键词搜索：https://www.jiaokey.com/tag/Chicka chicka a b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