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 vi è nulla di più astratto del reale</w:t>
      </w:r>
    </w:p>
    <w:p>
      <w:r>
        <w:rPr>
          <w:rFonts w:ascii="宋体" w:hAnsi="宋体" w:eastAsia="宋体"/>
          <w:sz w:val="24"/>
        </w:rPr>
        <w:t xml:space="preserve"> Fabrizio Fabbri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 vi è nulla di più astratto del reale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Fabrizio Fabbri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Maurizio Corraini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本书出售、求购地址：https://www.jiaokey.com/book/detail/40971191.html</w:t>
      </w:r>
    </w:p>
    <w:p>
      <w:r>
        <w:t>更多相关图书推荐：https://www.jiaokey.com</w:t>
      </w:r>
    </w:p>
    <w:p>
      <w:r>
        <w:t xml:space="preserve"> Fabrizio Fabbri 其他作品：https://www.jiaokey.com/tag/ Fabrizio Fabbri.html</w:t>
      </w:r>
    </w:p>
    <w:p>
      <w:r>
        <w:t>Maurizio Corraini 出版图书：https://www.jiaokey.com/tag/Maurizio Corraini.html</w:t>
      </w:r>
    </w:p>
    <w:p>
      <w:r>
        <w:t>关键词搜索：https://www.jiaokey.com/tag/Non vi è nulla di più astratto del reale.html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