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Theories of human communication Ninth Edition = 人类传播理论 影印</w:t>
      </w:r>
    </w:p>
    <w:p>
      <w:r>
        <w:rPr>
          <w:rFonts w:ascii="宋体" w:hAnsi="宋体" w:eastAsia="宋体"/>
          <w:sz w:val="24"/>
        </w:rPr>
        <w:t>Stephen W.Littlejohn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Theories of human communication Ninth Edition = 人类传播理论 影印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W.Littlejohn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本书出售、求购地址：https://www.jiaokey.com/book/detail/40971815.html</w:t>
      </w:r>
    </w:p>
    <w:p>
      <w:r>
        <w:t>更多相关图书推荐：https://www.jiaokey.com</w:t>
      </w:r>
    </w:p>
    <w:p>
      <w:r>
        <w:t>Stephen W.Littlejohn 其他作品：https://www.jiaokey.com/tag/Stephen W.Littlejohn.html</w:t>
      </w:r>
    </w:p>
    <w:p>
      <w:r>
        <w:t>清华大学出版社 出版图书：https://www.jiaokey.com/tag/清华大学出版社.html</w:t>
      </w:r>
    </w:p>
    <w:p>
      <w:r>
        <w:t>关键词搜索：https://www.jiaokey.com/tag/Theories of human communication Ninth Edition = 人类传播理论 影印.html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