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AND INFORMATION LITERACY IN HIGHER EDUCATION EDUCATING THE EDUCATORS</w:t>
      </w:r>
    </w:p>
    <w:p>
      <w:r>
        <w:rPr>
          <w:rFonts w:ascii="宋体" w:hAnsi="宋体" w:eastAsia="宋体"/>
          <w:sz w:val="24"/>
        </w:rPr>
        <w:t>Siri Ingvaldsen and Dianne Oberg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AND INFORMATION LITERACY IN HIGHER EDUCATION EDUCATING THE EDUCATORS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Siri Ingvaldsen and Dianne Oberg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本书出售、求购地址：https://www.jiaokey.com/book/detail/40971971.html</w:t>
      </w:r>
    </w:p>
    <w:p>
      <w:r>
        <w:t>更多相关图书推荐：https://www.jiaokey.com</w:t>
      </w:r>
    </w:p>
    <w:p>
      <w:r>
        <w:t>Siri Ingvaldsen and Dianne Oberg 其他作品：https://www.jiaokey.com/tag/Siri Ingvaldsen and Dianne Oberg.html</w:t>
      </w:r>
    </w:p>
    <w:p>
      <w:r>
        <w:t>ELSEVIER 出版图书：https://www.jiaokey.com/tag/ELSEVIER.html</w:t>
      </w:r>
    </w:p>
    <w:p>
      <w:r>
        <w:t>关键词搜索：https://www.jiaokey.com/tag/MEDIA AND INFORMATION LITERACY IN HIGHER EDUCATION EDUCATING THE EDUCATORS.html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