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on mass communication = 大众传播实验</w:t>
      </w:r>
    </w:p>
    <w:p>
      <w:r>
        <w:rPr>
          <w:rFonts w:ascii="宋体" w:hAnsi="宋体" w:eastAsia="宋体"/>
          <w:sz w:val="24"/>
        </w:rPr>
        <w:t>Carl Hovland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on mass communication = 大众传播实验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Hovland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本书出售、求购地址：https://www.jiaokey.com/book/detail/40972174.html</w:t>
      </w:r>
    </w:p>
    <w:p>
      <w:r>
        <w:t>更多相关图书推荐：https://www.jiaokey.com</w:t>
      </w:r>
    </w:p>
    <w:p>
      <w:r>
        <w:t>Carl Hovland 其他作品：https://www.jiaokey.com/tag/Carl Hovland.html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关键词搜索：https://www.jiaokey.com/tag/Experiments on mass communication = 大众传播实验.html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