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mass communication media in the digital age Seventh Edition = 大众传播动力学 数字时代的媒介 第7版</w:t>
      </w:r>
    </w:p>
    <w:p>
      <w:r>
        <w:rPr>
          <w:rFonts w:ascii="宋体" w:hAnsi="宋体" w:eastAsia="宋体"/>
          <w:sz w:val="24"/>
        </w:rPr>
        <w:t>约瑟夫·R·多米尼克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mass communication media in the digital age Seventh Edition = 大众传播动力学 数字时代的媒介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约瑟夫·R·多米尼克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本书出售、求购地址：https://www.jiaokey.com/book/detail/40972197.html</w:t>
      </w:r>
    </w:p>
    <w:p>
      <w:r>
        <w:t>更多相关图书推荐：https://www.jiaokey.com</w:t>
      </w:r>
    </w:p>
    <w:p>
      <w:r>
        <w:t>约瑟夫·R·多米尼克 其他作品：https://www.jiaokey.com/tag/约瑟夫·R·多米尼克.html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关键词搜索：https://www.jiaokey.com/tag/The dynamics of mass communication media in the digital age Seventh Edition = 大众传播动力学 数字时代的媒介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