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Chinese Medicine and Ayurveda An Integrated Practice of Ancient Healing Traditions</w:t>
      </w:r>
    </w:p>
    <w:p>
      <w:r>
        <w:rPr>
          <w:rFonts w:ascii="宋体" w:hAnsi="宋体" w:eastAsia="宋体"/>
          <w:sz w:val="24"/>
        </w:rPr>
        <w:t>Bridgette Shea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Chinese Medicine and Ayurveda An Integrated Practice of Ancient Healing Traditions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Bridgette Shea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Healing Arts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本书出售、求购地址：https://www.jiaokey.com/book/detail/40972259.html</w:t>
      </w:r>
    </w:p>
    <w:p>
      <w:r>
        <w:t>更多相关图书推荐：https://www.jiaokey.com</w:t>
      </w:r>
    </w:p>
    <w:p>
      <w:r>
        <w:t>Bridgette Shea 其他作品：https://www.jiaokey.com/tag/Bridgette Shea.html</w:t>
      </w:r>
    </w:p>
    <w:p>
      <w:r>
        <w:t>Healing Arts Press 出版图书：https://www.jiaokey.com/tag/Healing Arts Press.html</w:t>
      </w:r>
    </w:p>
    <w:p>
      <w:r>
        <w:t>关键词搜索：https://www.jiaokey.com/tag/Handbook of Chinese Medicine and Ayurveda An Integrated Practice of Ancient Healing Traditions.html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