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WERKSTOFFKUNDE FUR INGENIEURE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WERKSTOFFKUNDE FUR INGENIEURE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本书出售、求购地址：https://www.jiaokey.com/book/detail/40972472.html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关键词搜索：https://www.jiaokey.com/tag/WERKSTOFFKUNDE FUR INGENIEURE.html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