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Bink &amp; Gollie</w:t>
      </w:r>
    </w:p>
    <w:p>
      <w:r>
        <w:rPr>
          <w:rFonts w:ascii="宋体" w:hAnsi="宋体" w:eastAsia="宋体"/>
          <w:sz w:val="24"/>
        </w:rPr>
        <w:t>Kate DiCamillo and Alison McGhee; illustrated by Tony Fucile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Bink &amp; Gollie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Kate DiCamillo and Alison McGhee; illustrated by Tony Fucile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Walker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本书出售、求购地址：https://www.jiaokey.com/book/detail/40972700.html</w:t>
      </w:r>
    </w:p>
    <w:p>
      <w:r>
        <w:t>更多相关图书推荐：https://www.jiaokey.com</w:t>
      </w:r>
    </w:p>
    <w:p>
      <w:r>
        <w:t>Kate DiCamillo and Alison McGhee; illustrated by Tony Fucile 其他作品：https://www.jiaokey.com/tag/Kate DiCamillo and Alison McGhee; illustrated by Tony Fucile.html</w:t>
      </w:r>
    </w:p>
    <w:p>
      <w:r>
        <w:t>Walker 出版图书：https://www.jiaokey.com/tag/Walker.html</w:t>
      </w:r>
    </w:p>
    <w:p>
      <w:r>
        <w:t>关键词搜索：https://www.jiaokey.com/tag/Bink &amp; Gollie.html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