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Scholastic success with reading tests.Grade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Scholastic success with reading tests.Grade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本书出售、求购地址：https://www.jiaokey.com/book/detail/40972846.html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关键词搜索：https://www.jiaokey.com/tag/Scholastic success with reading tests.Grade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