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light in the attic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light in the attic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本书出售、求购地址：https://www.jiaokey.com/book/detail/40972864.html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关键词搜索：https://www.jiaokey.com/tag/A light in the attic.html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